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书名：世界儿童文学典藏馆  小狐狸买手套</w:t>
      </w:r>
    </w:p>
    <w:p>
      <w:r>
        <w:t>作者：（日）新美南吉著；周龙梅，彭懿译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世界儿童文学典藏馆  小狐狸买手套 评论地址：https://www.jiaokey.com/book/detail/14365707.html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