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书名：连接与整合  智慧校园与电子书包</w:t>
      </w:r>
    </w:p>
    <w:p>
      <w:r>
        <w:t>作者：柯清超，谢幼如编著</w:t>
      </w:r>
    </w:p>
    <w:p>
      <w:r>
        <w:t>出版社：北京：高等教育出版社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连接与整合  智慧校园与电子书包 评论地址：https://www.jiaokey.com/book/detail/14365780.html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