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书名：《绿野仙踪》系列图画书  仙境迷途</w:t>
      </w:r>
    </w:p>
    <w:p>
      <w:r>
        <w:t>作者：（美）莱曼·弗兰克·鲍姆著；（美）约翰·R.尼尔绘；刘瑜编译</w:t>
      </w:r>
    </w:p>
    <w:p>
      <w:r>
        <w:t>出版社：北京:东方出版社,2018.01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《绿野仙踪》系列图画书  仙境迷途 评论地址：https://www.jiaokey.com/book/detail/14365815.html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