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书名：向日葵</w:t>
      </w:r>
    </w:p>
    <w:p>
      <w:r>
        <w:t>作者：（日）和歌山静子著；林静译</w:t>
      </w:r>
    </w:p>
    <w:p>
      <w:r>
        <w:t>出版社：上海:少年儿童出版社,2018.01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向日葵 评论地址：https://www.jiaokey.com/book/detail/14365830.html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