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书名：史前动物  我们不曾见过的动物</w:t>
      </w:r>
    </w:p>
    <w:p>
      <w:r>
        <w:t>作者：（英）卡罗琳·富兰克林著；（英）约翰·弗朗西斯绘；黄丹彤译</w:t>
      </w:r>
    </w:p>
    <w:p>
      <w:r>
        <w:t>出版社：广州：新世纪出版社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史前动物  我们不曾见过的动物 评论地址：https://www.jiaokey.com/book/detail/14365862.html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