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书名：舍得  经营人生的智慧</w:t>
      </w:r>
    </w:p>
    <w:p>
      <w:r>
        <w:t>作者：文德编著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舍得  经营人生的智慧 评论地址：https://www.jiaokey.com/book/detail/14365900.html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