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书名：啊！这样就能辞职了</w:t>
      </w:r>
    </w:p>
    <w:p>
      <w:r>
        <w:t>作者：（日）安倍夜郎著；史诗译</w:t>
      </w:r>
    </w:p>
    <w:p>
      <w:r>
        <w:t>出版社：北京:新星出版社,2018.02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啊！这样就能辞职了 评论地址：https://www.jiaokey.com/book/detail/14365918.html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