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马德里普拉多博物馆</w:t>
      </w:r>
    </w:p>
    <w:p>
      <w:r>
        <w:rPr>
          <w:rFonts w:ascii="宋体" w:hAnsi="宋体" w:eastAsia="宋体"/>
          <w:sz w:val="24"/>
        </w:rPr>
        <w:t>（意大利）达尼埃拉·塔拉布拉编著；肖梦娅译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马德里普拉多博物馆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（意大利）达尼埃拉·塔拉布拉编著；肖梦娅译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本书出售、求购地址：https://www.jiaokey.com/book/detail/14366114.html</w:t>
      </w:r>
    </w:p>
    <w:p>
      <w:r>
        <w:t>更多相关图书推荐：https://www.jiaokey.com</w:t>
      </w:r>
    </w:p>
    <w:p>
      <w:r>
        <w:t>（意大利）达尼埃拉·塔拉布拉编著；肖梦娅译 其他作品：https://www.jiaokey.com/tag/（意大利）达尼埃拉·塔拉布拉编著；肖梦娅译.html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马德里普拉多博物馆.html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