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书名：英译汉视角下汉语无标记被动句研究</w:t>
      </w:r>
    </w:p>
    <w:p>
      <w:r>
        <w:t>作者：邹丽玲著</w:t>
      </w:r>
    </w:p>
    <w:p>
      <w:r>
        <w:t>出版社：天津:南开大学出版社,2017.12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英译汉视角下汉语无标记被动句研究 评论地址：https://www.jiaokey.com/book/detail/14366122.html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