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伟大的博物馆  巴黎卢浮宫</w:t>
      </w:r>
    </w:p>
    <w:p>
      <w:r>
        <w:rPr>
          <w:rFonts w:ascii="宋体" w:hAnsi="宋体" w:eastAsia="宋体"/>
          <w:sz w:val="24"/>
        </w:rPr>
        <w:t>（意大利）亚历山德拉·弗雷格兰特编著；娄翼俊译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伟大的博物馆  巴黎卢浮宫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（意大利）亚历山德拉·弗雷格兰特编著；娄翼俊译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本书出售、求购地址：https://www.jiaokey.com/book/detail/14366124.html</w:t>
      </w:r>
    </w:p>
    <w:p>
      <w:r>
        <w:t>更多相关图书推荐：https://www.jiaokey.com</w:t>
      </w:r>
    </w:p>
    <w:p>
      <w:r>
        <w:t>（意大利）亚历山德拉·弗雷格兰特编著；娄翼俊译 其他作品：https://www.jiaokey.com/tag/（意大利）亚历山德拉·弗雷格兰特编著；娄翼俊译.html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关键词搜索：https://www.jiaokey.com/tag/伟大的博物馆  巴黎卢浮宫.html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