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书名：沈阳通史  现代卷</w:t>
      </w:r>
    </w:p>
    <w:p>
      <w:r>
        <w:t>作者：张涛，张志强，张龙海主编；郭春修，郭俊胜分卷主编</w:t>
      </w:r>
    </w:p>
    <w:p>
      <w:r>
        <w:t>出版社：沈阳:沈阳出版社,2015.05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沈阳通史  现代卷 评论地址：https://www.jiaokey.com/book/detail/14366127.html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