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微时代的美学  “微时代  生活、艺术与美学”学术讨论会论文集</w:t>
      </w:r>
    </w:p>
    <w:p>
      <w:r>
        <w:rPr>
          <w:rFonts w:ascii="宋体" w:hAnsi="宋体" w:eastAsia="宋体"/>
          <w:sz w:val="24"/>
        </w:rPr>
        <w:t>王德胜，孙士聪主编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微时代的美学  “微时代  生活、艺术与美学”学术讨论会论文集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王德胜，孙士聪主编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本书出售、求购地址：https://www.jiaokey.com/book/detail/14366229.html</w:t>
      </w:r>
    </w:p>
    <w:p>
      <w:r>
        <w:t>更多相关图书推荐：https://www.jiaokey.com</w:t>
      </w:r>
    </w:p>
    <w:p>
      <w:r>
        <w:t>王德胜，孙士聪主编 其他作品：https://www.jiaokey.com/tag/王德胜，孙士聪主编.html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关键词搜索：https://www.jiaokey.com/tag/微时代的美学  “微时代  生活、艺术与美学”学术讨论会论文集.html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