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2  学人问津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2  学人问津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本书出售、求购地址：https://www.jiaokey.com/book/detail/14366245.html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2  学人问津.html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