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书名：我是怎么设计航空发动机的  斯坦利·胡克传</w:t>
      </w:r>
    </w:p>
    <w:p>
      <w:r>
        <w:t>作者：斯坦&lt;font color=Red&gt;利&lt;/font&gt;·乔治·胡克爵士著</w:t>
      </w:r>
    </w:p>
    <w:p>
      <w:r>
        <w:t>出版社：上海:上海交通大学出版社,2018.02</w:t>
      </w:r>
    </w:p>
    <w:p>
      <w:r>
        <w:t>出版日期：</w:t>
      </w:r>
    </w:p>
    <w:p>
      <w:r>
        <w:t>总页数：429</w:t>
      </w:r>
    </w:p>
    <w:p>
      <w:r>
        <w:t>更多请访问教客网: www.jiaokey.com</w:t>
      </w:r>
    </w:p>
    <w:p>
      <w:r>
        <w:t>我是怎么设计航空发动机的  斯坦利·胡克传 评论地址：https://www.jiaokey.com/book/detail/14366513.html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