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跨平台桌面应用开发  基于Electron与NW.jsElectron NW.js</w:t>
      </w:r>
    </w:p>
    <w:p>
      <w:r>
        <w:rPr>
          <w:rFonts w:ascii="宋体" w:hAnsi="宋体" w:eastAsia="宋体"/>
          <w:sz w:val="24"/>
        </w:rPr>
        <w:t>保罗·B.詹森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跨平台桌面应用开发  基于Electron与NW.jsElectron NW.js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保罗·B.詹森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本书出售、求购地址：https://www.jiaokey.com/book/detail/14366563.html</w:t>
      </w:r>
    </w:p>
    <w:p>
      <w:r>
        <w:t>更多相关图书推荐：https://www.jiaokey.com</w:t>
      </w:r>
    </w:p>
    <w:p>
      <w:r>
        <w:t>保罗·B.詹森 其他作品：https://www.jiaokey.com/tag/保罗·B.詹森.html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关键词搜索：https://www.jiaokey.com/tag/跨平台桌面应用开发  基于Electron与NW.jsElectron NW.js.html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