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生命地球同源论  关于地球生命起源与有机演化的同源学说</w:t>
      </w:r>
    </w:p>
    <w:p>
      <w:r>
        <w:rPr>
          <w:rFonts w:ascii="宋体" w:hAnsi="宋体" w:eastAsia="宋体"/>
          <w:sz w:val="24"/>
        </w:rPr>
        <w:t>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生命地球同源论  关于地球生命起源与有机演化的同源学说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本书出售、求购地址：https://www.jiaokey.com/book/detail/14366607.html</w:t>
      </w:r>
    </w:p>
    <w:p>
      <w:r>
        <w:t>更多相关图书推荐：https://www.jiaokey.com</w:t>
      </w:r>
    </w:p>
    <w:p>
      <w:r>
        <w:t>周俊著 其他作品：https://www.jiaokey.com/tag/周俊著.html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关键词搜索：https://www.jiaokey.com/tag/生命地球同源论  关于地球生命起源与有机演化的同源学说.html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