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书名：逆风无畏  旅美华人船王赵锡成人生传记真实呈现白手起家的传奇人生与智慧</w:t>
      </w:r>
    </w:p>
    <w:p>
      <w:r>
        <w:t>作者：崔家蓉著</w:t>
      </w:r>
    </w:p>
    <w:p>
      <w:r>
        <w:t>出版社：北京：新华出版社</w:t>
      </w:r>
    </w:p>
    <w:p>
      <w:r>
        <w:t>出版日期：2017.10</w:t>
      </w:r>
    </w:p>
    <w:p>
      <w:r>
        <w:t>总页数：300</w:t>
      </w:r>
    </w:p>
    <w:p>
      <w:r>
        <w:t>更多请访问教客网: www.jiaokey.com</w:t>
      </w:r>
    </w:p>
    <w:p>
      <w:r>
        <w:t>逆风无畏  旅美华人船王赵锡成人生传记真实呈现白手起家的传奇人生与智慧 评论地址：https://www.jiaokey.com/book/detail/14366649.html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