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书名：舌尖上的爱情</w:t>
      </w:r>
    </w:p>
    <w:p>
      <w:r>
        <w:t>作者：郭眉扬，刘文骏著</w:t>
      </w:r>
    </w:p>
    <w:p>
      <w:r>
        <w:t>出版社：郑州:河南科学技术出版社,2017.11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舌尖上的爱情 评论地址：https://www.jiaokey.com/book/detail/14366662.html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