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译文经典精装系列  古代哲学的智慧</w:t>
      </w:r>
    </w:p>
    <w:p>
      <w:r>
        <w:rPr>
          <w:rFonts w:ascii="宋体" w:hAnsi="宋体" w:eastAsia="宋体"/>
          <w:sz w:val="24"/>
        </w:rPr>
        <w:t>皮埃尔·阿多（Pierre Hadot）著；张宪译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译文经典精装系列  古代哲学的智慧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皮埃尔·阿多（Pierre Hadot）著；张宪译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本书出售、求购地址：https://www.jiaokey.com/book/detail/14366709.html</w:t>
      </w:r>
    </w:p>
    <w:p>
      <w:r>
        <w:t>更多相关图书推荐：https://www.jiaokey.com</w:t>
      </w:r>
    </w:p>
    <w:p>
      <w:r>
        <w:t>皮埃尔·阿多（Pierre Hadot）著；张宪译 其他作品：https://www.jiaokey.com/tag/皮埃尔·阿多（Pierre Hadot）著；张宪译.html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关键词搜索：https://www.jiaokey.com/tag/译文经典精装系列  古代哲学的智慧.html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