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领袖的挑战  2</w:t>
      </w:r>
    </w:p>
    <w:p>
      <w:r>
        <w:rPr>
          <w:rFonts w:ascii="宋体" w:hAnsi="宋体" w:eastAsia="宋体"/>
          <w:sz w:val="24"/>
        </w:rPr>
        <w:t>迈克斯改编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领袖的挑战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本书出售、求购地址：https://www.jiaokey.com/book/detail/14367289.html</w:t>
      </w:r>
    </w:p>
    <w:p>
      <w:r>
        <w:t>更多相关图书推荐：https://www.jiaokey.com</w:t>
      </w:r>
    </w:p>
    <w:p>
      <w:r>
        <w:t>迈克斯改编 其他作品：https://www.jiaokey.com/tag/迈克斯改编.html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关键词搜索：https://www.jiaokey.com/tag/变形金刚  领袖的挑战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