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新昌大佛寺文化丛书  大佛寺楹联考释</w:t>
      </w:r>
    </w:p>
    <w:p>
      <w:r>
        <w:rPr>
          <w:rFonts w:ascii="宋体" w:hAnsi="宋体" w:eastAsia="宋体"/>
          <w:sz w:val="24"/>
        </w:rPr>
        <w:t>陈百刚，陈国才，李新春编著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新昌大佛寺文化丛书  大佛寺楹联考释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陈百刚，陈国才，李新春编著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本书出售、求购地址：https://www.jiaokey.com/book/detail/14367304.html</w:t>
      </w:r>
    </w:p>
    <w:p>
      <w:r>
        <w:t>更多相关图书推荐：https://www.jiaokey.com</w:t>
      </w:r>
    </w:p>
    <w:p>
      <w:r>
        <w:t>陈百刚，陈国才，李新春编著 其他作品：https://www.jiaokey.com/tag/陈百刚，陈国才，李新春编著.html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关键词搜索：https://www.jiaokey.com/tag/新昌大佛寺文化丛书  大佛寺楹联考释.html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