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巴黎圣母院</w:t>
      </w:r>
    </w:p>
    <w:p>
      <w:r>
        <w:t>作者：（法）维克多·雨果著；龚勋编译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世界经典文学名著名家典译书系  巴黎圣母院 评论地址：https://www.jiaokey.com/book/detail/14367322.html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