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作者：（美）卡森·麦卡勒斯著；潘舲译</w:t>
      </w:r>
    </w:p>
    <w:p>
      <w:r>
        <w:t>出版社：北京:现代出版社,2018.02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心是孤独的猎手 评论地址：https://www.jiaokey.com/book/detail/14367324.html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