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战争与和平</w:t>
      </w:r>
    </w:p>
    <w:p>
      <w:r>
        <w:t>作者：（俄罗斯）列夫·托尔斯泰著；龚勋编译</w:t>
      </w:r>
    </w:p>
    <w:p>
      <w:r>
        <w:t>出版社：北京:开明出版社,2017.12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世界经典文学名著名家典译书系  战争与和平 评论地址：https://www.jiaokey.com/book/detail/14367337.html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