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中国梦航天梦科普丛书  航天城我来了  天上的飞船</w:t>
      </w:r>
    </w:p>
    <w:p>
      <w:r>
        <w:rPr>
          <w:rFonts w:ascii="宋体" w:hAnsi="宋体" w:eastAsia="宋体"/>
          <w:sz w:val="24"/>
        </w:rPr>
        <w:t>吴川生著；橘子乔绘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中国梦航天梦科普丛书  航天城我来了  天上的飞船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吴川生著；橘子乔绘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本书出售、求购地址：https://www.jiaokey.com/book/detail/14367359.html</w:t>
      </w:r>
    </w:p>
    <w:p>
      <w:r>
        <w:t>更多相关图书推荐：https://www.jiaokey.com</w:t>
      </w:r>
    </w:p>
    <w:p>
      <w:r>
        <w:t>吴川生著；橘子乔绘 其他作品：https://www.jiaokey.com/tag/吴川生著；橘子乔绘.html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关键词搜索：https://www.jiaokey.com/tag/中国梦航天梦科普丛书  航天城我来了  天上的飞船.html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