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石头部落的秘密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石头部落的秘密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本书出售、求购地址：https://www.jiaokey.com/book/detail/14367366.html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关键词搜索：https://www.jiaokey.com/tag/石头部落的秘密.html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