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杰出的企业领导者是怎样锻造出来的</w:t>
      </w:r>
    </w:p>
    <w:p>
      <w:r>
        <w:rPr>
          <w:rFonts w:ascii="宋体" w:hAnsi="宋体" w:eastAsia="宋体"/>
          <w:sz w:val="24"/>
        </w:rPr>
        <w:t>谢立仁著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杰出的企业领导者是怎样锻造出来的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本书出售、求购地址：https://www.jiaokey.com/book/detail/14367376.html</w:t>
      </w:r>
    </w:p>
    <w:p>
      <w:r>
        <w:t>更多相关图书推荐：https://www.jiaokey.com</w:t>
      </w:r>
    </w:p>
    <w:p>
      <w:r>
        <w:t>谢立仁著 其他作品：https://www.jiaokey.com/tag/谢立仁著.html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关键词搜索：https://www.jiaokey.com/tag/杰出的企业领导者是怎样锻造出来的.html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