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书名：没有猫到不了的地方</w:t>
      </w:r>
    </w:p>
    <w:p>
      <w:r>
        <w:t>作者：慕容莲生著</w:t>
      </w:r>
    </w:p>
    <w:p>
      <w:r>
        <w:t>出版社：北京联合出版公司,2017.12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没有猫到不了的地方 评论地址：https://www.jiaokey.com/book/detail/14367398.html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