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40周怀孕百科</w:t>
      </w:r>
    </w:p>
    <w:p>
      <w:r>
        <w:rPr>
          <w:rFonts w:ascii="宋体" w:hAnsi="宋体" w:eastAsia="宋体"/>
          <w:sz w:val="24"/>
        </w:rPr>
        <w:t>（英）安雅·海耶斯，（英）荷莉·史密斯著；高润译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40周怀孕百科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（英）安雅·海耶斯，（英）荷莉·史密斯著；高润译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本书出售、求购地址：https://www.jiaokey.com/book/detail/14367402.html</w:t>
      </w:r>
    </w:p>
    <w:p>
      <w:r>
        <w:t>更多相关图书推荐：https://www.jiaokey.com</w:t>
      </w:r>
    </w:p>
    <w:p>
      <w:r>
        <w:t>（英）安雅·海耶斯，（英）荷莉·史密斯著；高润译 其他作品：https://www.jiaokey.com/tag/（英）安雅·海耶斯，（英）荷莉·史密斯著；高润译.html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关键词搜索：https://www.jiaokey.com/tag/40周怀孕百科.html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