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书名：少年侦探社  聚光灯下的阴谋</w:t>
      </w:r>
    </w:p>
    <w:p>
      <w:r>
        <w:t>作者：（意）露琪亚·瓦卡琳著；（意）宝拉·安提塔绘；何碧寒译</w:t>
      </w:r>
    </w:p>
    <w:p>
      <w:r>
        <w:t>出版社：吉林出版集团股份有限公司,2018.01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少年侦探社  聚光灯下的阴谋 评论地址：https://www.jiaokey.com/book/detail/14367430.html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