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 家庭育儿全攻略  宝宝过敏全防护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 家庭育儿全攻略  宝宝过敏全防护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本书出售、求购地址：https://www.jiaokey.com/book/detail/14367464.html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关键词搜索：https://www.jiaokey.com/tag/郑玉巧育儿经  家庭育儿全攻略  宝宝过敏全防护.html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