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寻梦环游记  墨西哥文化绘本  神奇的爱波瑞吉  3-8岁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寻梦环游记  墨西哥文化绘本  神奇的爱波瑞吉  3-8岁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本书出售、求购地址：https://www.jiaokey.com/book/detail/14367478.html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关键词搜索：https://www.jiaokey.com/tag/寻梦环游记  墨西哥文化绘本  神奇的爱波瑞吉  3-8岁.html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