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书名：尤歌·范丽文轻幻想文学  黛茜的旅行</w:t>
      </w:r>
    </w:p>
    <w:p>
      <w:r>
        <w:t>作者：（荷）尤歌·范丽文著；何文欣译</w:t>
      </w:r>
    </w:p>
    <w:p>
      <w:r>
        <w:t>出版社：沈阳:辽宁少年儿童出版社,2018.01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尤歌·范丽文轻幻想文学  黛茜的旅行 评论地址：https://www.jiaokey.com/book/detail/14367505.html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