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书名：爱自己，别无选择  每天练习跟自己在一起</w:t>
      </w:r>
    </w:p>
    <w:p>
      <w:r>
        <w:t>作者：乔宜思著；偏执黑摄影</w:t>
      </w:r>
    </w:p>
    <w:p>
      <w:r>
        <w:t>出版社：北京:华夏出版社,2018.01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爱自己，别无选择  每天练习跟自己在一起 评论地址：https://www.jiaokey.com/book/detail/14367531.html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