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本和我  7-10岁  注音版</w:t>
      </w:r>
    </w:p>
    <w:p>
      <w:r>
        <w:t>作者：（美）罗伯特·罗素著；丁冬译</w:t>
      </w:r>
    </w:p>
    <w:p>
      <w:r>
        <w:t>出版社：天津:新蕾出版社,2018.01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国际大奖小说  本和我  7-10岁  注音版 评论地址：https://www.jiaokey.com/book/detail/14367546.html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