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农场疑案  注音版</w:t>
      </w:r>
    </w:p>
    <w:p>
      <w:r>
        <w:t>作者：（法）索菲·迪奥埃德著；（法）瓦耐莎·黑尔绘；孙瑛译；许璇改编</w:t>
      </w:r>
    </w:p>
    <w:p>
      <w:r>
        <w:t>出版社：天津:新蕾出版社,2018.01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国际大奖小说  农场疑案  注音版 评论地址：https://www.jiaokey.com/book/detail/14367547.html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