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书名：在你心里开满花  老鼠配猫好味道</w:t>
      </w:r>
    </w:p>
    <w:p>
      <w:r>
        <w:t>作者：肖定丽著；廖秀玲绘</w:t>
      </w:r>
    </w:p>
    <w:p>
      <w:r>
        <w:t>出版社：沈阳:万卷出版公司,2018.01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在你心里开满花  老鼠配猫好味道 评论地址：https://www.jiaokey.com/book/detail/14367563.html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