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好读百科系列  趣味成语  好学好用的成语课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出版日期：2017.06</w:t>
      </w:r>
    </w:p>
    <w:p>
      <w:r>
        <w:t>总页数：243</w:t>
      </w:r>
    </w:p>
    <w:p>
      <w:r>
        <w:t>更多请访问教客网: www.jiaokey.com</w:t>
      </w:r>
    </w:p>
    <w:p>
      <w:r>
        <w:t>手捧智库丛书  好读百科系列  趣味成语  好学好用的成语课 评论地址：https://www.jiaokey.com/book/detail/14367565.html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