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麦奇迷路了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萌鸡小队图画故事书  麦奇迷路了 评论地址：https://www.jiaokey.com/book/detail/14367585.html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