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书名：好气质是这样养成的</w:t>
      </w:r>
    </w:p>
    <w:p>
      <w:r>
        <w:t>作者：徐先玲编著</w:t>
      </w:r>
    </w:p>
    <w:p>
      <w:r>
        <w:t>出版社：北京:中国商业出版社,2018.01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好气质是这样养成的 评论地址：https://www.jiaokey.com/book/detail/14367642.html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