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手捧智库丛书  成长顾问系列  天天好习惯  天天好习惯，日久出奇迹</w:t>
      </w:r>
    </w:p>
    <w:p>
      <w:r>
        <w:rPr>
          <w:rFonts w:ascii="宋体" w:hAnsi="宋体" w:eastAsia="宋体"/>
          <w:sz w:val="24"/>
        </w:rPr>
        <w:t>一功主编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手捧智库丛书  成长顾问系列  天天好习惯  天天好习惯，日久出奇迹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小学生－习惯性－能力培养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本书出售、求购地址：https://www.jiaokey.com/book/detail/14367685.html</w:t>
      </w:r>
    </w:p>
    <w:p>
      <w:r>
        <w:t>更多相关图书推荐：https://www.jiaokey.com</w:t>
      </w:r>
    </w:p>
    <w:p>
      <w:r>
        <w:t>一功主编 其他作品：https://www.jiaokey.com/tag/一功主编.html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关键词搜索：https://www.jiaokey.com/tag/小学生－习惯性－能力培养.html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