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书名：实体店突围  方法总比困难多</w:t>
      </w:r>
    </w:p>
    <w:p>
      <w:r>
        <w:t>作者：刘长江，刘景信著</w:t>
      </w:r>
    </w:p>
    <w:p>
      <w:r>
        <w:t>出版社：北京:中国宇航出版社,2018.02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实体店突围  方法总比困难多 评论地址：https://www.jiaokey.com/book/detail/14367694.html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