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书名：应用型本科院校建设理论探索与实践论文集</w:t>
      </w:r>
    </w:p>
    <w:p>
      <w:r>
        <w:t>作者：张湘伟</w:t>
      </w:r>
    </w:p>
    <w:p>
      <w:r>
        <w:t>出版社：北京：北京理工大学出版社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应用型本科院校建设理论探索与实践论文集 评论地址：https://www.jiaokey.com/book/detail/14367740.html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