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65  巧夺银爪号  全球版</w:t>
      </w:r>
    </w:p>
    <w:p>
      <w:r>
        <w:t>作者：（意）杰罗尼摩·斯蒂顿著；严吴婵霞，孙慧玲译</w:t>
      </w:r>
    </w:p>
    <w:p>
      <w:r>
        <w:t>出版社：南昌:二十一世纪出版社,2018.01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老鼠记者  65  巧夺银爪号  全球版 评论地址：https://www.jiaokey.com/book/detail/14367790.html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