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书名：心怀社会责任  促进就业创业：湖南省高校毕业生就业创业研究优秀论文集（2011）</w:t>
      </w:r>
    </w:p>
    <w:p>
      <w:r>
        <w:t>作者：唐之亨顾问；申纪云主编；郭建国，曹敏副主编</w:t>
      </w:r>
    </w:p>
    <w:p>
      <w:r>
        <w:t>出版社：长沙：国防科技大学出版社</w:t>
      </w:r>
    </w:p>
    <w:p>
      <w:r>
        <w:t>出版日期：2011.12</w:t>
      </w:r>
    </w:p>
    <w:p>
      <w:r>
        <w:t>总页数：329</w:t>
      </w:r>
    </w:p>
    <w:p>
      <w:r>
        <w:t>更多请访问教客网: www.jiaokey.com</w:t>
      </w:r>
    </w:p>
    <w:p>
      <w:r>
        <w:t>心怀社会责任  促进就业创业：湖南省高校毕业生就业创业研究优秀论文集（2011） 评论地址：https://www.jiaokey.com/book/detail/14367905.html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