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红色卧底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红色卧底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本书出售、求购地址：https://www.jiaokey.com/book/detail/14368014.html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红色卧底.html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