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邓小平政海争雄录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邓小平政海争雄录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本书出售、求购地址：https://www.jiaokey.com/book/detail/14368303.html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关键词搜索：https://www.jiaokey.com/tag/邓小平政海争雄录.html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