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全球主要国家媒体伦理规范  双语版</w:t>
      </w:r>
    </w:p>
    <w:p>
      <w:r>
        <w:rPr>
          <w:rFonts w:ascii="宋体" w:hAnsi="宋体" w:eastAsia="宋体"/>
          <w:sz w:val="24"/>
        </w:rPr>
        <w:t>牛静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全球主要国家媒体伦理规范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本书出售、求购地址：https://www.jiaokey.com/book/detail/14368368.html</w:t>
      </w:r>
    </w:p>
    <w:p>
      <w:r>
        <w:t>更多相关图书推荐：https://www.jiaokey.com</w:t>
      </w:r>
    </w:p>
    <w:p>
      <w:r>
        <w:t>牛静 其他作品：https://www.jiaokey.com/tag/牛静.html</w:t>
      </w:r>
    </w:p>
    <w:p>
      <w:r>
        <w:t>关键词搜索：https://www.jiaokey.com/tag/全球主要国家媒体伦理规范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