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书名：中国旅游评论  2017年  第4辑  跨境旅游合作区和边境旅游试验区建设</w:t>
      </w:r>
    </w:p>
    <w:p>
      <w:r>
        <w:t>作者：中国旅游研究院主编</w:t>
      </w:r>
    </w:p>
    <w:p>
      <w:r>
        <w:t>出版社：北京:旅游教育出版社,2017.11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中国旅游评论  2017年  第4辑  跨境旅游合作区和边境旅游试验区建设 评论地址：https://www.jiaokey.com/book/detail/14368397.html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