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书名：东京美女散步</w:t>
      </w:r>
    </w:p>
    <w:p>
      <w:r>
        <w:t>作者：（日）安西水&lt;font color=Red&gt;丸&lt;/font&gt;著</w:t>
      </w:r>
    </w:p>
    <w:p>
      <w:r>
        <w:t>出版社：海口:南海出版公司,2018.01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东京美女散步 评论地址：https://www.jiaokey.com/book/detail/14368434.html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